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E70A" w14:textId="77777777" w:rsidR="00204D44" w:rsidRPr="00601571" w:rsidRDefault="00000000">
      <w:pPr>
        <w:pStyle w:val="Heading1"/>
        <w:rPr>
          <w:rFonts w:cstheme="majorHAnsi"/>
          <w:sz w:val="32"/>
          <w:szCs w:val="32"/>
        </w:rPr>
      </w:pPr>
      <w:r w:rsidRPr="00601571">
        <w:rPr>
          <w:rFonts w:cstheme="majorHAnsi"/>
          <w:sz w:val="32"/>
          <w:szCs w:val="32"/>
        </w:rPr>
        <w:t>Internship Role Description – Employer Completion Form</w:t>
      </w:r>
    </w:p>
    <w:p w14:paraId="30032EF8" w14:textId="3AAE7166" w:rsidR="00204D44" w:rsidRPr="00601571" w:rsidRDefault="00EF3AC3" w:rsidP="00601571">
      <w:pPr>
        <w:pStyle w:val="Heading2"/>
        <w:rPr>
          <w:color w:val="auto"/>
        </w:rPr>
      </w:pPr>
      <w:r>
        <w:rPr>
          <w:color w:val="auto"/>
        </w:rPr>
        <w:t>Section</w:t>
      </w:r>
      <w:r w:rsidR="00000000" w:rsidRPr="00601571">
        <w:rPr>
          <w:color w:val="auto"/>
        </w:rPr>
        <w:t xml:space="preserve"> 1 — B</w:t>
      </w:r>
      <w:r w:rsidR="0026289F" w:rsidRPr="00601571">
        <w:rPr>
          <w:color w:val="auto"/>
        </w:rPr>
        <w:t>asic Information</w:t>
      </w:r>
    </w:p>
    <w:p w14:paraId="052DACC0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Organization Name: _______________________________________________</w:t>
      </w:r>
    </w:p>
    <w:p w14:paraId="4448EE42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Department/Team: _________________________________________________</w:t>
      </w:r>
    </w:p>
    <w:p w14:paraId="3CE92FC5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Internship Title: _________________________________________________</w:t>
      </w:r>
    </w:p>
    <w:p w14:paraId="58DA7194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Internship Term (e.g., Summer 2025; 10–12 weeks): ___________________</w:t>
      </w:r>
    </w:p>
    <w:p w14:paraId="4F4432E0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Compensation: _______________________________________</w:t>
      </w:r>
    </w:p>
    <w:p w14:paraId="06609BBD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Time Commitment (hours per week): ________________________________</w:t>
      </w:r>
    </w:p>
    <w:p w14:paraId="43434567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 xml:space="preserve">Work Modality: </w:t>
      </w:r>
      <w:r w:rsidRPr="00391530">
        <w:rPr>
          <w:rFonts w:ascii="Segoe UI Symbol" w:hAnsi="Segoe UI Symbol" w:cs="Segoe UI Symbol"/>
        </w:rPr>
        <w:t>☐</w:t>
      </w:r>
      <w:r w:rsidRPr="00391530">
        <w:rPr>
          <w:rFonts w:asciiTheme="majorHAnsi" w:hAnsiTheme="majorHAnsi" w:cstheme="majorHAnsi"/>
        </w:rPr>
        <w:t xml:space="preserve"> Onsite </w:t>
      </w:r>
      <w:r w:rsidRPr="00391530">
        <w:rPr>
          <w:rFonts w:ascii="Segoe UI Symbol" w:hAnsi="Segoe UI Symbol" w:cs="Segoe UI Symbol"/>
        </w:rPr>
        <w:t>☐</w:t>
      </w:r>
      <w:r w:rsidRPr="00391530">
        <w:rPr>
          <w:rFonts w:asciiTheme="majorHAnsi" w:hAnsiTheme="majorHAnsi" w:cstheme="majorHAnsi"/>
        </w:rPr>
        <w:t xml:space="preserve"> Hybrid </w:t>
      </w:r>
      <w:r w:rsidRPr="00391530">
        <w:rPr>
          <w:rFonts w:ascii="Segoe UI Symbol" w:hAnsi="Segoe UI Symbol" w:cs="Segoe UI Symbol"/>
        </w:rPr>
        <w:t>☐</w:t>
      </w:r>
      <w:r w:rsidRPr="00391530">
        <w:rPr>
          <w:rFonts w:asciiTheme="majorHAnsi" w:hAnsiTheme="majorHAnsi" w:cstheme="majorHAnsi"/>
        </w:rPr>
        <w:t xml:space="preserve"> Remote</w:t>
      </w:r>
    </w:p>
    <w:p w14:paraId="06CA4C8D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Location(s): _____________________________________________________</w:t>
      </w:r>
    </w:p>
    <w:p w14:paraId="19E75F51" w14:textId="714F747B" w:rsidR="00204D44" w:rsidRPr="00601571" w:rsidRDefault="00EF3AC3">
      <w:pPr>
        <w:pStyle w:val="Heading2"/>
        <w:rPr>
          <w:rFonts w:cstheme="majorHAnsi"/>
          <w:color w:val="auto"/>
        </w:rPr>
      </w:pPr>
      <w:r>
        <w:rPr>
          <w:rFonts w:cstheme="majorHAnsi"/>
          <w:color w:val="auto"/>
        </w:rPr>
        <w:t>Section</w:t>
      </w:r>
      <w:r w:rsidR="00000000" w:rsidRPr="00601571">
        <w:rPr>
          <w:rFonts w:cstheme="majorHAnsi"/>
          <w:color w:val="auto"/>
        </w:rPr>
        <w:t xml:space="preserve"> 2 — P</w:t>
      </w:r>
      <w:r w:rsidR="0026289F" w:rsidRPr="00601571">
        <w:rPr>
          <w:rFonts w:cstheme="majorHAnsi"/>
          <w:color w:val="auto"/>
        </w:rPr>
        <w:t>osition Overview</w:t>
      </w:r>
    </w:p>
    <w:p w14:paraId="5C4072B4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Provide a 2–3 sentence summary describing the purpose of the internship and how it fits within your organization.</w:t>
      </w:r>
    </w:p>
    <w:p w14:paraId="2F7D39C9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Position Overview:</w:t>
      </w:r>
    </w:p>
    <w:p w14:paraId="721E980D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______________________________________________________________________________</w:t>
      </w:r>
    </w:p>
    <w:p w14:paraId="1ABC283B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______________________________________________________________________________</w:t>
      </w:r>
    </w:p>
    <w:p w14:paraId="3F601C80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______________________________________________________________________________</w:t>
      </w:r>
    </w:p>
    <w:p w14:paraId="653235C3" w14:textId="4A89B082" w:rsidR="00204D44" w:rsidRPr="00601571" w:rsidRDefault="00EF3AC3">
      <w:pPr>
        <w:pStyle w:val="Heading2"/>
        <w:rPr>
          <w:rFonts w:cstheme="majorHAnsi"/>
          <w:color w:val="auto"/>
        </w:rPr>
      </w:pPr>
      <w:r>
        <w:rPr>
          <w:rFonts w:cstheme="majorHAnsi"/>
          <w:color w:val="auto"/>
        </w:rPr>
        <w:t>Section</w:t>
      </w:r>
      <w:r w:rsidR="00000000" w:rsidRPr="00601571">
        <w:rPr>
          <w:rFonts w:cstheme="majorHAnsi"/>
          <w:color w:val="auto"/>
        </w:rPr>
        <w:t xml:space="preserve"> 3 — L</w:t>
      </w:r>
      <w:r w:rsidR="0026289F" w:rsidRPr="00601571">
        <w:rPr>
          <w:rFonts w:cstheme="majorHAnsi"/>
          <w:color w:val="auto"/>
        </w:rPr>
        <w:t>earning Objectives</w:t>
      </w:r>
      <w:r w:rsidR="00000000" w:rsidRPr="00601571">
        <w:rPr>
          <w:rFonts w:cstheme="majorHAnsi"/>
          <w:color w:val="auto"/>
        </w:rPr>
        <w:t xml:space="preserve"> (NACE-</w:t>
      </w:r>
      <w:r w:rsidR="0026289F" w:rsidRPr="00601571">
        <w:rPr>
          <w:rFonts w:cstheme="majorHAnsi"/>
          <w:color w:val="auto"/>
        </w:rPr>
        <w:t>a</w:t>
      </w:r>
      <w:r w:rsidR="00000000" w:rsidRPr="00601571">
        <w:rPr>
          <w:rFonts w:cstheme="majorHAnsi"/>
          <w:color w:val="auto"/>
        </w:rPr>
        <w:t>ligned)</w:t>
      </w:r>
    </w:p>
    <w:p w14:paraId="52455CD2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List 3–5 learning goals tied to NACE competencies.</w:t>
      </w:r>
    </w:p>
    <w:p w14:paraId="4A06BC1B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1. ________________________________________________________________________</w:t>
      </w:r>
    </w:p>
    <w:p w14:paraId="7F6B2D26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2. ________________________________________________________________________</w:t>
      </w:r>
    </w:p>
    <w:p w14:paraId="4DB006BC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3. ________________________________________________________________________</w:t>
      </w:r>
    </w:p>
    <w:p w14:paraId="74FF44EB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4. ________________________________________________________________________</w:t>
      </w:r>
    </w:p>
    <w:p w14:paraId="0003D76C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5. ________________________________________________________________________</w:t>
      </w:r>
    </w:p>
    <w:p w14:paraId="2E6BFB04" w14:textId="3DC56260" w:rsidR="00204D44" w:rsidRPr="00601571" w:rsidRDefault="00EF3AC3">
      <w:pPr>
        <w:pStyle w:val="Heading2"/>
        <w:rPr>
          <w:rFonts w:cstheme="majorHAnsi"/>
          <w:color w:val="auto"/>
        </w:rPr>
      </w:pPr>
      <w:r>
        <w:rPr>
          <w:rFonts w:cstheme="majorHAnsi"/>
          <w:color w:val="auto"/>
        </w:rPr>
        <w:t>Section</w:t>
      </w:r>
      <w:r w:rsidR="00000000" w:rsidRPr="00601571">
        <w:rPr>
          <w:rFonts w:cstheme="majorHAnsi"/>
          <w:color w:val="auto"/>
        </w:rPr>
        <w:t xml:space="preserve"> 4 — P</w:t>
      </w:r>
      <w:r w:rsidR="0026289F" w:rsidRPr="00601571">
        <w:rPr>
          <w:rFonts w:cstheme="majorHAnsi"/>
          <w:color w:val="auto"/>
        </w:rPr>
        <w:t>rimary Responsibilities and Projects</w:t>
      </w:r>
    </w:p>
    <w:p w14:paraId="7F898571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Describe 4–7 specific, project-based responsibilities.</w:t>
      </w:r>
    </w:p>
    <w:p w14:paraId="59D14888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lastRenderedPageBreak/>
        <w:t>1. ________________________________________________________________________</w:t>
      </w:r>
    </w:p>
    <w:p w14:paraId="4CD87108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2. ________________________________________________________________________</w:t>
      </w:r>
    </w:p>
    <w:p w14:paraId="267521C4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3. ________________________________________________________________________</w:t>
      </w:r>
    </w:p>
    <w:p w14:paraId="769D1838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4. ________________________________________________________________________</w:t>
      </w:r>
    </w:p>
    <w:p w14:paraId="03B70925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5. ________________________________________________________________________</w:t>
      </w:r>
    </w:p>
    <w:p w14:paraId="1FE67A07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6. ________________________________________________________________________</w:t>
      </w:r>
    </w:p>
    <w:p w14:paraId="67E4311D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Key Deliverables (if applicable):</w:t>
      </w:r>
    </w:p>
    <w:p w14:paraId="383D05D2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______________________________________________________________________________</w:t>
      </w:r>
    </w:p>
    <w:p w14:paraId="18150C6D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______________________________________________________________________________</w:t>
      </w:r>
    </w:p>
    <w:p w14:paraId="7A8A81D8" w14:textId="577C8E50" w:rsidR="00204D44" w:rsidRPr="00601571" w:rsidRDefault="00EF3AC3">
      <w:pPr>
        <w:pStyle w:val="Heading2"/>
        <w:rPr>
          <w:rFonts w:cstheme="majorHAnsi"/>
          <w:color w:val="auto"/>
        </w:rPr>
      </w:pPr>
      <w:r>
        <w:rPr>
          <w:rFonts w:cstheme="majorHAnsi"/>
          <w:color w:val="auto"/>
        </w:rPr>
        <w:t>Section</w:t>
      </w:r>
      <w:r w:rsidR="00000000" w:rsidRPr="00601571">
        <w:rPr>
          <w:rFonts w:cstheme="majorHAnsi"/>
          <w:color w:val="auto"/>
        </w:rPr>
        <w:t xml:space="preserve"> 5 — Q</w:t>
      </w:r>
      <w:r w:rsidR="0026289F" w:rsidRPr="00601571">
        <w:rPr>
          <w:rFonts w:cstheme="majorHAnsi"/>
          <w:color w:val="auto"/>
        </w:rPr>
        <w:t>ualifications</w:t>
      </w:r>
    </w:p>
    <w:p w14:paraId="2EA429EA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Required Qualifications:</w:t>
      </w:r>
    </w:p>
    <w:p w14:paraId="6AE8C5F4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- ___________________________________________________________________________</w:t>
      </w:r>
    </w:p>
    <w:p w14:paraId="7EFF1A92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- ___________________________________________________________________________</w:t>
      </w:r>
    </w:p>
    <w:p w14:paraId="1BAB59D6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- ___________________________________________________________________________</w:t>
      </w:r>
    </w:p>
    <w:p w14:paraId="17A237E4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Preferred Qualifications:</w:t>
      </w:r>
    </w:p>
    <w:p w14:paraId="4546F4CD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- ___________________________________________________________________________</w:t>
      </w:r>
    </w:p>
    <w:p w14:paraId="4E2A478B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- ___________________________________________________________________________</w:t>
      </w:r>
    </w:p>
    <w:p w14:paraId="47078EFD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- ___________________________________________________________________________</w:t>
      </w:r>
    </w:p>
    <w:p w14:paraId="0805648B" w14:textId="3D71EADF" w:rsidR="00204D44" w:rsidRPr="00601571" w:rsidRDefault="00EF3AC3">
      <w:pPr>
        <w:pStyle w:val="Heading2"/>
        <w:rPr>
          <w:rFonts w:cstheme="majorHAnsi"/>
          <w:color w:val="auto"/>
        </w:rPr>
      </w:pPr>
      <w:r>
        <w:rPr>
          <w:rFonts w:cstheme="majorHAnsi"/>
          <w:color w:val="auto"/>
        </w:rPr>
        <w:t>Section</w:t>
      </w:r>
      <w:r w:rsidR="00000000" w:rsidRPr="00601571">
        <w:rPr>
          <w:rFonts w:cstheme="majorHAnsi"/>
          <w:color w:val="auto"/>
        </w:rPr>
        <w:t xml:space="preserve"> 6 — S</w:t>
      </w:r>
      <w:r w:rsidR="0026289F" w:rsidRPr="00601571">
        <w:rPr>
          <w:rFonts w:cstheme="majorHAnsi"/>
          <w:color w:val="auto"/>
        </w:rPr>
        <w:t>upervision and Mentorship</w:t>
      </w:r>
    </w:p>
    <w:p w14:paraId="51EED9CC" w14:textId="0A5D768A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 xml:space="preserve">Primary Supervisor (name </w:t>
      </w:r>
      <w:r w:rsidR="001C1FCB">
        <w:rPr>
          <w:rFonts w:asciiTheme="majorHAnsi" w:hAnsiTheme="majorHAnsi" w:cstheme="majorHAnsi"/>
        </w:rPr>
        <w:t>and</w:t>
      </w:r>
      <w:r w:rsidRPr="00391530">
        <w:rPr>
          <w:rFonts w:asciiTheme="majorHAnsi" w:hAnsiTheme="majorHAnsi" w:cstheme="majorHAnsi"/>
        </w:rPr>
        <w:t xml:space="preserve"> title): ________________________________________</w:t>
      </w:r>
    </w:p>
    <w:p w14:paraId="532654E1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Supervision Structure (check all that apply):</w:t>
      </w:r>
    </w:p>
    <w:p w14:paraId="0093198D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="Segoe UI Symbol" w:hAnsi="Segoe UI Symbol" w:cs="Segoe UI Symbol"/>
        </w:rPr>
        <w:t>☐</w:t>
      </w:r>
      <w:r w:rsidRPr="00391530">
        <w:rPr>
          <w:rFonts w:asciiTheme="majorHAnsi" w:hAnsiTheme="majorHAnsi" w:cstheme="majorHAnsi"/>
        </w:rPr>
        <w:t xml:space="preserve"> Weekly 1:1 </w:t>
      </w:r>
      <w:proofErr w:type="gramStart"/>
      <w:r w:rsidRPr="00391530">
        <w:rPr>
          <w:rFonts w:asciiTheme="majorHAnsi" w:hAnsiTheme="majorHAnsi" w:cstheme="majorHAnsi"/>
        </w:rPr>
        <w:t>meetings</w:t>
      </w:r>
      <w:proofErr w:type="gramEnd"/>
      <w:r w:rsidRPr="00391530">
        <w:rPr>
          <w:rFonts w:asciiTheme="majorHAnsi" w:hAnsiTheme="majorHAnsi" w:cstheme="majorHAnsi"/>
        </w:rPr>
        <w:t xml:space="preserve">    </w:t>
      </w:r>
      <w:r w:rsidRPr="00391530">
        <w:rPr>
          <w:rFonts w:ascii="Segoe UI Symbol" w:hAnsi="Segoe UI Symbol" w:cs="Segoe UI Symbol"/>
        </w:rPr>
        <w:t>☐</w:t>
      </w:r>
      <w:r w:rsidRPr="00391530">
        <w:rPr>
          <w:rFonts w:asciiTheme="majorHAnsi" w:hAnsiTheme="majorHAnsi" w:cstheme="majorHAnsi"/>
        </w:rPr>
        <w:t xml:space="preserve"> Midpoint evaluation    </w:t>
      </w:r>
      <w:r w:rsidRPr="00391530">
        <w:rPr>
          <w:rFonts w:ascii="Segoe UI Symbol" w:hAnsi="Segoe UI Symbol" w:cs="Segoe UI Symbol"/>
        </w:rPr>
        <w:t>☐</w:t>
      </w:r>
      <w:r w:rsidRPr="00391530">
        <w:rPr>
          <w:rFonts w:asciiTheme="majorHAnsi" w:hAnsiTheme="majorHAnsi" w:cstheme="majorHAnsi"/>
        </w:rPr>
        <w:t xml:space="preserve"> Final evaluation</w:t>
      </w:r>
    </w:p>
    <w:p w14:paraId="2647F996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="Segoe UI Symbol" w:hAnsi="Segoe UI Symbol" w:cs="Segoe UI Symbol"/>
        </w:rPr>
        <w:t>☐</w:t>
      </w:r>
      <w:r w:rsidRPr="00391530">
        <w:rPr>
          <w:rFonts w:asciiTheme="majorHAnsi" w:hAnsiTheme="majorHAnsi" w:cstheme="majorHAnsi"/>
        </w:rPr>
        <w:t xml:space="preserve"> Access to project leader or mentor    </w:t>
      </w:r>
      <w:r w:rsidRPr="00391530">
        <w:rPr>
          <w:rFonts w:ascii="Segoe UI Symbol" w:hAnsi="Segoe UI Symbol" w:cs="Segoe UI Symbol"/>
        </w:rPr>
        <w:t>☐</w:t>
      </w:r>
      <w:r w:rsidRPr="00391530">
        <w:rPr>
          <w:rFonts w:asciiTheme="majorHAnsi" w:hAnsiTheme="majorHAnsi" w:cstheme="majorHAnsi"/>
        </w:rPr>
        <w:t xml:space="preserve"> Job shadowing</w:t>
      </w:r>
    </w:p>
    <w:p w14:paraId="323EAE49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="Segoe UI Symbol" w:hAnsi="Segoe UI Symbol" w:cs="Segoe UI Symbol"/>
        </w:rPr>
        <w:t>☐</w:t>
      </w:r>
      <w:r w:rsidRPr="00391530">
        <w:rPr>
          <w:rFonts w:asciiTheme="majorHAnsi" w:hAnsiTheme="majorHAnsi" w:cstheme="majorHAnsi"/>
        </w:rPr>
        <w:t xml:space="preserve"> Workshops/training sessions    </w:t>
      </w:r>
      <w:r w:rsidRPr="00391530">
        <w:rPr>
          <w:rFonts w:ascii="Segoe UI Symbol" w:hAnsi="Segoe UI Symbol" w:cs="Segoe UI Symbol"/>
        </w:rPr>
        <w:t>☐</w:t>
      </w:r>
      <w:r w:rsidRPr="00391530">
        <w:rPr>
          <w:rFonts w:asciiTheme="majorHAnsi" w:hAnsiTheme="majorHAnsi" w:cstheme="majorHAnsi"/>
        </w:rPr>
        <w:t xml:space="preserve"> Intern cohort programming</w:t>
      </w:r>
    </w:p>
    <w:p w14:paraId="29B0EDBE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Mentoring and development opportunities:</w:t>
      </w:r>
    </w:p>
    <w:p w14:paraId="039D4B3C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______________________________________________________________________________</w:t>
      </w:r>
    </w:p>
    <w:p w14:paraId="445BF747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lastRenderedPageBreak/>
        <w:t>______________________________________________________________________________</w:t>
      </w:r>
    </w:p>
    <w:p w14:paraId="172A4303" w14:textId="46301769" w:rsidR="00204D44" w:rsidRPr="00601571" w:rsidRDefault="00EF3AC3">
      <w:pPr>
        <w:pStyle w:val="Heading2"/>
        <w:rPr>
          <w:rFonts w:cstheme="majorHAnsi"/>
          <w:color w:val="auto"/>
        </w:rPr>
      </w:pPr>
      <w:r>
        <w:rPr>
          <w:rFonts w:cstheme="majorHAnsi"/>
          <w:color w:val="auto"/>
        </w:rPr>
        <w:t>Section</w:t>
      </w:r>
      <w:r w:rsidR="00000000" w:rsidRPr="00601571">
        <w:rPr>
          <w:rFonts w:cstheme="majorHAnsi"/>
          <w:color w:val="auto"/>
        </w:rPr>
        <w:t xml:space="preserve"> 7 — W</w:t>
      </w:r>
      <w:r w:rsidR="00601571" w:rsidRPr="00601571">
        <w:rPr>
          <w:rFonts w:cstheme="majorHAnsi"/>
          <w:color w:val="auto"/>
        </w:rPr>
        <w:t>ork Environment and Logistics</w:t>
      </w:r>
    </w:p>
    <w:p w14:paraId="4B598E93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Work Hours / Schedule Expectations:</w:t>
      </w:r>
    </w:p>
    <w:p w14:paraId="45BF77FE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______________________________________________________________________________</w:t>
      </w:r>
    </w:p>
    <w:p w14:paraId="5D6B15E7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Required Equipment or Software:</w:t>
      </w:r>
    </w:p>
    <w:p w14:paraId="70341575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______________________________________________________________________________</w:t>
      </w:r>
    </w:p>
    <w:p w14:paraId="192821D7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Travel or Special Requirements:</w:t>
      </w:r>
    </w:p>
    <w:p w14:paraId="33A70428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______________________________________________________________________________</w:t>
      </w:r>
    </w:p>
    <w:p w14:paraId="29573E36" w14:textId="7AC88A30" w:rsidR="00204D44" w:rsidRPr="00601571" w:rsidRDefault="00EF3AC3">
      <w:pPr>
        <w:pStyle w:val="Heading2"/>
        <w:rPr>
          <w:rFonts w:cstheme="majorHAnsi"/>
          <w:color w:val="auto"/>
        </w:rPr>
      </w:pPr>
      <w:r>
        <w:rPr>
          <w:rFonts w:cstheme="majorHAnsi"/>
          <w:color w:val="auto"/>
        </w:rPr>
        <w:t>Section</w:t>
      </w:r>
      <w:r w:rsidR="00000000" w:rsidRPr="00601571">
        <w:rPr>
          <w:rFonts w:cstheme="majorHAnsi"/>
          <w:color w:val="auto"/>
        </w:rPr>
        <w:t xml:space="preserve"> 8 — A</w:t>
      </w:r>
      <w:r w:rsidR="00601571" w:rsidRPr="00601571">
        <w:rPr>
          <w:rFonts w:cstheme="majorHAnsi"/>
          <w:color w:val="auto"/>
        </w:rPr>
        <w:t>pplication Process</w:t>
      </w:r>
    </w:p>
    <w:p w14:paraId="12FA62A1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Application Materials Required:</w:t>
      </w:r>
    </w:p>
    <w:p w14:paraId="2AA67921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="Segoe UI Symbol" w:hAnsi="Segoe UI Symbol" w:cs="Segoe UI Symbol"/>
        </w:rPr>
        <w:t>☐</w:t>
      </w:r>
      <w:r w:rsidRPr="00391530">
        <w:rPr>
          <w:rFonts w:asciiTheme="majorHAnsi" w:hAnsiTheme="majorHAnsi" w:cstheme="majorHAnsi"/>
        </w:rPr>
        <w:t xml:space="preserve"> </w:t>
      </w:r>
      <w:proofErr w:type="gramStart"/>
      <w:r w:rsidRPr="00391530">
        <w:rPr>
          <w:rFonts w:asciiTheme="majorHAnsi" w:hAnsiTheme="majorHAnsi" w:cstheme="majorHAnsi"/>
        </w:rPr>
        <w:t xml:space="preserve">Résumé  </w:t>
      </w:r>
      <w:r w:rsidRPr="00391530">
        <w:rPr>
          <w:rFonts w:ascii="Segoe UI Symbol" w:hAnsi="Segoe UI Symbol" w:cs="Segoe UI Symbol"/>
        </w:rPr>
        <w:t>☐</w:t>
      </w:r>
      <w:proofErr w:type="gramEnd"/>
      <w:r w:rsidRPr="00391530">
        <w:rPr>
          <w:rFonts w:asciiTheme="majorHAnsi" w:hAnsiTheme="majorHAnsi" w:cstheme="majorHAnsi"/>
        </w:rPr>
        <w:t xml:space="preserve"> Cover </w:t>
      </w:r>
      <w:proofErr w:type="gramStart"/>
      <w:r w:rsidRPr="00391530">
        <w:rPr>
          <w:rFonts w:asciiTheme="majorHAnsi" w:hAnsiTheme="majorHAnsi" w:cstheme="majorHAnsi"/>
        </w:rPr>
        <w:t xml:space="preserve">Letter  </w:t>
      </w:r>
      <w:r w:rsidRPr="00391530">
        <w:rPr>
          <w:rFonts w:ascii="Segoe UI Symbol" w:hAnsi="Segoe UI Symbol" w:cs="Segoe UI Symbol"/>
        </w:rPr>
        <w:t>☐</w:t>
      </w:r>
      <w:proofErr w:type="gramEnd"/>
      <w:r w:rsidRPr="00391530">
        <w:rPr>
          <w:rFonts w:asciiTheme="majorHAnsi" w:hAnsiTheme="majorHAnsi" w:cstheme="majorHAnsi"/>
        </w:rPr>
        <w:t xml:space="preserve"> Writing </w:t>
      </w:r>
      <w:proofErr w:type="gramStart"/>
      <w:r w:rsidRPr="00391530">
        <w:rPr>
          <w:rFonts w:asciiTheme="majorHAnsi" w:hAnsiTheme="majorHAnsi" w:cstheme="majorHAnsi"/>
        </w:rPr>
        <w:t xml:space="preserve">Sample  </w:t>
      </w:r>
      <w:r w:rsidRPr="00391530">
        <w:rPr>
          <w:rFonts w:ascii="Segoe UI Symbol" w:hAnsi="Segoe UI Symbol" w:cs="Segoe UI Symbol"/>
        </w:rPr>
        <w:t>☐</w:t>
      </w:r>
      <w:proofErr w:type="gramEnd"/>
      <w:r w:rsidRPr="00391530">
        <w:rPr>
          <w:rFonts w:asciiTheme="majorHAnsi" w:hAnsiTheme="majorHAnsi" w:cstheme="majorHAnsi"/>
        </w:rPr>
        <w:t xml:space="preserve"> </w:t>
      </w:r>
      <w:proofErr w:type="gramStart"/>
      <w:r w:rsidRPr="00391530">
        <w:rPr>
          <w:rFonts w:asciiTheme="majorHAnsi" w:hAnsiTheme="majorHAnsi" w:cstheme="majorHAnsi"/>
        </w:rPr>
        <w:t xml:space="preserve">Portfolio  </w:t>
      </w:r>
      <w:r w:rsidRPr="00391530">
        <w:rPr>
          <w:rFonts w:ascii="Segoe UI Symbol" w:hAnsi="Segoe UI Symbol" w:cs="Segoe UI Symbol"/>
        </w:rPr>
        <w:t>☐</w:t>
      </w:r>
      <w:proofErr w:type="gramEnd"/>
      <w:r w:rsidRPr="00391530">
        <w:rPr>
          <w:rFonts w:asciiTheme="majorHAnsi" w:hAnsiTheme="majorHAnsi" w:cstheme="majorHAnsi"/>
        </w:rPr>
        <w:t xml:space="preserve"> Other: ____________</w:t>
      </w:r>
    </w:p>
    <w:p w14:paraId="4F81BB22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How to Apply:</w:t>
      </w:r>
    </w:p>
    <w:p w14:paraId="3EF4E084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______________________________________________________________________________</w:t>
      </w:r>
    </w:p>
    <w:p w14:paraId="535607A3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Application Deadline: _____________________________________________</w:t>
      </w:r>
    </w:p>
    <w:p w14:paraId="266FD055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Expected Interview Timeline: _______________________________________</w:t>
      </w:r>
    </w:p>
    <w:p w14:paraId="2A9817BC" w14:textId="596E4B0D" w:rsidR="00204D44" w:rsidRPr="00601571" w:rsidRDefault="00EF3AC3">
      <w:pPr>
        <w:pStyle w:val="Heading2"/>
        <w:rPr>
          <w:rFonts w:cstheme="majorHAnsi"/>
          <w:color w:val="auto"/>
        </w:rPr>
      </w:pPr>
      <w:r>
        <w:rPr>
          <w:rFonts w:cstheme="majorHAnsi"/>
          <w:color w:val="auto"/>
        </w:rPr>
        <w:t>Section</w:t>
      </w:r>
      <w:r w:rsidR="00000000" w:rsidRPr="00601571">
        <w:rPr>
          <w:rFonts w:cstheme="majorHAnsi"/>
          <w:color w:val="auto"/>
        </w:rPr>
        <w:t xml:space="preserve"> 9 — C</w:t>
      </w:r>
      <w:r w:rsidR="00601571" w:rsidRPr="00601571">
        <w:rPr>
          <w:rFonts w:cstheme="majorHAnsi"/>
          <w:color w:val="auto"/>
        </w:rPr>
        <w:t xml:space="preserve">ompliance Check </w:t>
      </w:r>
      <w:r w:rsidR="00000000" w:rsidRPr="00601571">
        <w:rPr>
          <w:rFonts w:cstheme="majorHAnsi"/>
          <w:color w:val="auto"/>
        </w:rPr>
        <w:t>(</w:t>
      </w:r>
      <w:r w:rsidR="00601571" w:rsidRPr="00601571">
        <w:rPr>
          <w:rFonts w:cstheme="majorHAnsi"/>
          <w:color w:val="auto"/>
        </w:rPr>
        <w:t>o</w:t>
      </w:r>
      <w:r w:rsidR="00000000" w:rsidRPr="00601571">
        <w:rPr>
          <w:rFonts w:cstheme="majorHAnsi"/>
          <w:color w:val="auto"/>
        </w:rPr>
        <w:t>ptional)</w:t>
      </w:r>
    </w:p>
    <w:p w14:paraId="27D34C62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>Has this internship been reviewed for compliance with the FLSA Primary Beneficiary Test?</w:t>
      </w:r>
    </w:p>
    <w:p w14:paraId="70261135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="Segoe UI Symbol" w:hAnsi="Segoe UI Symbol" w:cs="Segoe UI Symbol"/>
        </w:rPr>
        <w:t>☐</w:t>
      </w:r>
      <w:r w:rsidRPr="00391530">
        <w:rPr>
          <w:rFonts w:asciiTheme="majorHAnsi" w:hAnsiTheme="majorHAnsi" w:cstheme="majorHAnsi"/>
        </w:rPr>
        <w:t xml:space="preserve"> Yes </w:t>
      </w:r>
      <w:r w:rsidRPr="00391530">
        <w:rPr>
          <w:rFonts w:ascii="Segoe UI Symbol" w:hAnsi="Segoe UI Symbol" w:cs="Segoe UI Symbol"/>
        </w:rPr>
        <w:t>☐</w:t>
      </w:r>
      <w:r w:rsidRPr="00391530">
        <w:rPr>
          <w:rFonts w:asciiTheme="majorHAnsi" w:hAnsiTheme="majorHAnsi" w:cstheme="majorHAnsi"/>
        </w:rPr>
        <w:t xml:space="preserve"> No </w:t>
      </w:r>
      <w:r w:rsidRPr="00391530">
        <w:rPr>
          <w:rFonts w:ascii="Segoe UI Symbol" w:hAnsi="Segoe UI Symbol" w:cs="Segoe UI Symbol"/>
        </w:rPr>
        <w:t>☐</w:t>
      </w:r>
      <w:r w:rsidRPr="00391530">
        <w:rPr>
          <w:rFonts w:asciiTheme="majorHAnsi" w:hAnsiTheme="majorHAnsi" w:cstheme="majorHAnsi"/>
        </w:rPr>
        <w:t xml:space="preserve"> Not Applicable (internship is paid)</w:t>
      </w:r>
    </w:p>
    <w:p w14:paraId="7F6F14A3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 xml:space="preserve">Does the role avoid replacing regular employees? </w:t>
      </w:r>
      <w:r w:rsidRPr="00391530">
        <w:rPr>
          <w:rFonts w:ascii="Segoe UI Symbol" w:hAnsi="Segoe UI Symbol" w:cs="Segoe UI Symbol"/>
        </w:rPr>
        <w:t>☐</w:t>
      </w:r>
      <w:r w:rsidRPr="00391530">
        <w:rPr>
          <w:rFonts w:asciiTheme="majorHAnsi" w:hAnsiTheme="majorHAnsi" w:cstheme="majorHAnsi"/>
        </w:rPr>
        <w:t xml:space="preserve"> Yes </w:t>
      </w:r>
      <w:r w:rsidRPr="00391530">
        <w:rPr>
          <w:rFonts w:ascii="Segoe UI Symbol" w:hAnsi="Segoe UI Symbol" w:cs="Segoe UI Symbol"/>
        </w:rPr>
        <w:t>☐</w:t>
      </w:r>
      <w:r w:rsidRPr="00391530">
        <w:rPr>
          <w:rFonts w:asciiTheme="majorHAnsi" w:hAnsiTheme="majorHAnsi" w:cstheme="majorHAnsi"/>
        </w:rPr>
        <w:t xml:space="preserve"> No</w:t>
      </w:r>
    </w:p>
    <w:p w14:paraId="6377B11E" w14:textId="77777777" w:rsidR="00204D44" w:rsidRPr="00391530" w:rsidRDefault="00000000">
      <w:pPr>
        <w:rPr>
          <w:rFonts w:asciiTheme="majorHAnsi" w:hAnsiTheme="majorHAnsi" w:cstheme="majorHAnsi"/>
        </w:rPr>
      </w:pPr>
      <w:r w:rsidRPr="00391530">
        <w:rPr>
          <w:rFonts w:asciiTheme="majorHAnsi" w:hAnsiTheme="majorHAnsi" w:cstheme="majorHAnsi"/>
        </w:rPr>
        <w:t xml:space="preserve">Does the internship provide clearly defined educational benefits? </w:t>
      </w:r>
      <w:r w:rsidRPr="00391530">
        <w:rPr>
          <w:rFonts w:ascii="Segoe UI Symbol" w:hAnsi="Segoe UI Symbol" w:cs="Segoe UI Symbol"/>
        </w:rPr>
        <w:t>☐</w:t>
      </w:r>
      <w:r w:rsidRPr="00391530">
        <w:rPr>
          <w:rFonts w:asciiTheme="majorHAnsi" w:hAnsiTheme="majorHAnsi" w:cstheme="majorHAnsi"/>
        </w:rPr>
        <w:t xml:space="preserve"> Yes </w:t>
      </w:r>
      <w:r w:rsidRPr="00391530">
        <w:rPr>
          <w:rFonts w:ascii="Segoe UI Symbol" w:hAnsi="Segoe UI Symbol" w:cs="Segoe UI Symbol"/>
        </w:rPr>
        <w:t>☐</w:t>
      </w:r>
      <w:r w:rsidRPr="00391530">
        <w:rPr>
          <w:rFonts w:asciiTheme="majorHAnsi" w:hAnsiTheme="majorHAnsi" w:cstheme="majorHAnsi"/>
        </w:rPr>
        <w:t xml:space="preserve"> No</w:t>
      </w:r>
    </w:p>
    <w:sectPr w:rsidR="00204D44" w:rsidRPr="003915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8200645">
    <w:abstractNumId w:val="8"/>
  </w:num>
  <w:num w:numId="2" w16cid:durableId="981692113">
    <w:abstractNumId w:val="6"/>
  </w:num>
  <w:num w:numId="3" w16cid:durableId="599873443">
    <w:abstractNumId w:val="5"/>
  </w:num>
  <w:num w:numId="4" w16cid:durableId="120922378">
    <w:abstractNumId w:val="4"/>
  </w:num>
  <w:num w:numId="5" w16cid:durableId="563027226">
    <w:abstractNumId w:val="7"/>
  </w:num>
  <w:num w:numId="6" w16cid:durableId="1016688802">
    <w:abstractNumId w:val="3"/>
  </w:num>
  <w:num w:numId="7" w16cid:durableId="1986742597">
    <w:abstractNumId w:val="2"/>
  </w:num>
  <w:num w:numId="8" w16cid:durableId="640504673">
    <w:abstractNumId w:val="1"/>
  </w:num>
  <w:num w:numId="9" w16cid:durableId="128315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903"/>
    <w:rsid w:val="00034616"/>
    <w:rsid w:val="0006063C"/>
    <w:rsid w:val="0015074B"/>
    <w:rsid w:val="001C1FCB"/>
    <w:rsid w:val="00204D44"/>
    <w:rsid w:val="0026289F"/>
    <w:rsid w:val="0029639D"/>
    <w:rsid w:val="00326F90"/>
    <w:rsid w:val="00391530"/>
    <w:rsid w:val="004263AF"/>
    <w:rsid w:val="00601571"/>
    <w:rsid w:val="00817A0C"/>
    <w:rsid w:val="00AA1D8D"/>
    <w:rsid w:val="00B47730"/>
    <w:rsid w:val="00BA0325"/>
    <w:rsid w:val="00CB0664"/>
    <w:rsid w:val="00EF3AC3"/>
    <w:rsid w:val="00F7372C"/>
    <w:rsid w:val="00FC693F"/>
    <w:rsid w:val="00FD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173DC6"/>
  <w14:defaultImageDpi w14:val="300"/>
  <w15:docId w15:val="{BEC002C5-709A-2F4D-AAF1-EE840C6C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F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0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000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000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F00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F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C0000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8F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C0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C00000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C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C0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C00000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C00000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5F00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5F0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C0000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C00000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C00000" w:themeColor="accent1"/>
      </w:pBdr>
      <w:spacing w:before="200" w:after="280"/>
      <w:ind w:left="936" w:right="936"/>
    </w:pPr>
    <w:rPr>
      <w:b/>
      <w:bCs/>
      <w:i/>
      <w:iCs/>
      <w:color w:val="C0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C00000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C00000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8F0000" w:themeColor="accent1" w:themeShade="BF"/>
    </w:rPr>
    <w:tblPr>
      <w:tblStyleRowBandSize w:val="1"/>
      <w:tblStyleColBandSize w:val="1"/>
      <w:tblBorders>
        <w:top w:val="single" w:sz="8" w:space="0" w:color="C00000" w:themeColor="accent1"/>
        <w:bottom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1"/>
          <w:left w:val="nil"/>
          <w:bottom w:val="single" w:sz="8" w:space="0" w:color="C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1"/>
          <w:left w:val="nil"/>
          <w:bottom w:val="single" w:sz="8" w:space="0" w:color="C0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band1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  <w:insideH w:val="single" w:sz="8" w:space="0" w:color="C00000" w:themeColor="accent1"/>
        <w:insideV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18" w:space="0" w:color="C00000" w:themeColor="accent1"/>
          <w:right w:val="single" w:sz="8" w:space="0" w:color="C00000" w:themeColor="accent1"/>
          <w:insideH w:val="nil"/>
          <w:insideV w:val="single" w:sz="8" w:space="0" w:color="C0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H w:val="nil"/>
          <w:insideV w:val="single" w:sz="8" w:space="0" w:color="C0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band1Vert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  <w:shd w:val="clear" w:color="auto" w:fill="FFB0B0" w:themeFill="accent1" w:themeFillTint="3F"/>
      </w:tcPr>
    </w:tblStylePr>
    <w:tblStylePr w:type="band1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V w:val="single" w:sz="8" w:space="0" w:color="C00000" w:themeColor="accent1"/>
        </w:tcBorders>
        <w:shd w:val="clear" w:color="auto" w:fill="FFB0B0" w:themeFill="accent1" w:themeFillTint="3F"/>
      </w:tcPr>
    </w:tblStylePr>
    <w:tblStylePr w:type="band2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V w:val="single" w:sz="8" w:space="0" w:color="C00000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1" w:themeTint="BF"/>
        <w:left w:val="single" w:sz="8" w:space="0" w:color="FF1010" w:themeColor="accent1" w:themeTint="BF"/>
        <w:bottom w:val="single" w:sz="8" w:space="0" w:color="FF1010" w:themeColor="accent1" w:themeTint="BF"/>
        <w:right w:val="single" w:sz="8" w:space="0" w:color="FF1010" w:themeColor="accent1" w:themeTint="BF"/>
        <w:insideH w:val="single" w:sz="8" w:space="0" w:color="FF101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1" w:themeTint="BF"/>
          <w:left w:val="single" w:sz="8" w:space="0" w:color="FF1010" w:themeColor="accent1" w:themeTint="BF"/>
          <w:bottom w:val="single" w:sz="8" w:space="0" w:color="FF1010" w:themeColor="accent1" w:themeTint="BF"/>
          <w:right w:val="single" w:sz="8" w:space="0" w:color="FF1010" w:themeColor="accent1" w:themeTint="BF"/>
          <w:insideH w:val="nil"/>
          <w:insideV w:val="nil"/>
        </w:tcBorders>
        <w:shd w:val="clear" w:color="auto" w:fill="C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1" w:themeTint="BF"/>
          <w:left w:val="single" w:sz="8" w:space="0" w:color="FF1010" w:themeColor="accent1" w:themeTint="BF"/>
          <w:bottom w:val="single" w:sz="8" w:space="0" w:color="FF1010" w:themeColor="accent1" w:themeTint="BF"/>
          <w:right w:val="single" w:sz="8" w:space="0" w:color="FF101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1"/>
        <w:bottom w:val="single" w:sz="8" w:space="0" w:color="C0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1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C00000" w:themeColor="accent1"/>
          <w:bottom w:val="single" w:sz="8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1"/>
          <w:bottom w:val="single" w:sz="8" w:space="0" w:color="C00000" w:themeColor="accent1"/>
        </w:tcBorders>
      </w:tcPr>
    </w:tblStylePr>
    <w:tblStylePr w:type="band1Vert">
      <w:tblPr/>
      <w:tcPr>
        <w:shd w:val="clear" w:color="auto" w:fill="FFB0B0" w:themeFill="accent1" w:themeFillTint="3F"/>
      </w:tcPr>
    </w:tblStylePr>
    <w:tblStylePr w:type="band1Horz">
      <w:tblPr/>
      <w:tcPr>
        <w:shd w:val="clear" w:color="auto" w:fill="FFB0B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1" w:themeTint="BF"/>
        <w:left w:val="single" w:sz="8" w:space="0" w:color="FF1010" w:themeColor="accent1" w:themeTint="BF"/>
        <w:bottom w:val="single" w:sz="8" w:space="0" w:color="FF1010" w:themeColor="accent1" w:themeTint="BF"/>
        <w:right w:val="single" w:sz="8" w:space="0" w:color="FF1010" w:themeColor="accent1" w:themeTint="BF"/>
        <w:insideH w:val="single" w:sz="8" w:space="0" w:color="FF1010" w:themeColor="accent1" w:themeTint="BF"/>
        <w:insideV w:val="single" w:sz="8" w:space="0" w:color="FF1010" w:themeColor="accent1" w:themeTint="BF"/>
      </w:tblBorders>
    </w:tblPr>
    <w:tcPr>
      <w:shd w:val="clear" w:color="auto" w:fill="FFB0B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1" w:themeFillTint="7F"/>
      </w:tcPr>
    </w:tblStylePr>
    <w:tblStylePr w:type="band1Horz">
      <w:tblPr/>
      <w:tcPr>
        <w:shd w:val="clear" w:color="auto" w:fill="FF6060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  <w:insideH w:val="single" w:sz="8" w:space="0" w:color="C00000" w:themeColor="accent1"/>
        <w:insideV w:val="single" w:sz="8" w:space="0" w:color="C00000" w:themeColor="accent1"/>
      </w:tblBorders>
    </w:tblPr>
    <w:tcPr>
      <w:shd w:val="clear" w:color="auto" w:fill="FFB0B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1" w:themeFillTint="33"/>
      </w:tcPr>
    </w:tblStylePr>
    <w:tblStylePr w:type="band1Vert">
      <w:tblPr/>
      <w:tcPr>
        <w:shd w:val="clear" w:color="auto" w:fill="FF6060" w:themeFill="accent1" w:themeFillTint="7F"/>
      </w:tcPr>
    </w:tblStylePr>
    <w:tblStylePr w:type="band1Horz">
      <w:tblPr/>
      <w:tcPr>
        <w:tcBorders>
          <w:insideH w:val="single" w:sz="6" w:space="0" w:color="C00000" w:themeColor="accent1"/>
          <w:insideV w:val="single" w:sz="6" w:space="0" w:color="C00000" w:themeColor="accent1"/>
        </w:tcBorders>
        <w:shd w:val="clear" w:color="auto" w:fill="FF606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0000" w:themeColor="accent1"/>
        <w:bottom w:val="single" w:sz="4" w:space="0" w:color="C00000" w:themeColor="accent1"/>
        <w:right w:val="single" w:sz="4" w:space="0" w:color="C0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1" w:themeShade="99"/>
          <w:insideV w:val="nil"/>
        </w:tcBorders>
        <w:shd w:val="clear" w:color="auto" w:fill="73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1" w:themeFillShade="99"/>
      </w:tcPr>
    </w:tblStylePr>
    <w:tblStylePr w:type="band1Vert">
      <w:tblPr/>
      <w:tcPr>
        <w:shd w:val="clear" w:color="auto" w:fill="FF7F7F" w:themeFill="accent1" w:themeFillTint="66"/>
      </w:tcPr>
    </w:tblStylePr>
    <w:tblStylePr w:type="band1Horz">
      <w:tblPr/>
      <w:tcPr>
        <w:shd w:val="clear" w:color="auto" w:fill="FF606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  <w:tblStylePr w:type="band1Horz">
      <w:tblPr/>
      <w:tcPr>
        <w:shd w:val="clear" w:color="auto" w:fill="FFBFB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1" w:themeFillTint="33"/>
    </w:tcPr>
    <w:tblStylePr w:type="firstRow">
      <w:rPr>
        <w:b/>
        <w:bCs/>
      </w:rPr>
      <w:tblPr/>
      <w:tcPr>
        <w:shd w:val="clear" w:color="auto" w:fill="FF7F7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1" w:themeFillShade="BF"/>
      </w:tcPr>
    </w:tblStylePr>
    <w:tblStylePr w:type="band1Vert">
      <w:tblPr/>
      <w:tcPr>
        <w:shd w:val="clear" w:color="auto" w:fill="FF6060" w:themeFill="accent1" w:themeFillTint="7F"/>
      </w:tcPr>
    </w:tblStylePr>
    <w:tblStylePr w:type="band1Horz">
      <w:tblPr/>
      <w:tcPr>
        <w:shd w:val="clear" w:color="auto" w:fill="FF6060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C00000"/>
      </a:dk2>
      <a:lt2>
        <a:srgbClr val="EEECE1"/>
      </a:lt2>
      <a:accent1>
        <a:srgbClr val="C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6AA0B44E1A4D8207A3C6834B3CF6" ma:contentTypeVersion="3" ma:contentTypeDescription="Create a new document." ma:contentTypeScope="" ma:versionID="7a832f3ce3fadcc3f061267182e09b72">
  <xsd:schema xmlns:xsd="http://www.w3.org/2001/XMLSchema" xmlns:xs="http://www.w3.org/2001/XMLSchema" xmlns:p="http://schemas.microsoft.com/office/2006/metadata/properties" xmlns:ns2="bf8005d2-8ff1-4e5a-a5f9-0b3796696fb6" targetNamespace="http://schemas.microsoft.com/office/2006/metadata/properties" ma:root="true" ma:fieldsID="c7f4d2bb707b09b11110081347f9a687" ns2:_="">
    <xsd:import namespace="bf8005d2-8ff1-4e5a-a5f9-0b3796696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005d2-8ff1-4e5a-a5f9-0b3796696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EB0968-DA7B-4FE7-9578-21065E3C99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085955-7355-4365-98C7-DBB179090E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224D2-ECF7-4495-8D36-D27BE03C9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005d2-8ff1-4e5a-a5f9-0b3796696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578</Words>
  <Characters>3802</Characters>
  <Application>Microsoft Office Word</Application>
  <DocSecurity>0</DocSecurity>
  <Lines>95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Jory Keller</cp:lastModifiedBy>
  <cp:revision>8</cp:revision>
  <dcterms:created xsi:type="dcterms:W3CDTF">2025-11-25T15:53:00Z</dcterms:created>
  <dcterms:modified xsi:type="dcterms:W3CDTF">2026-01-22T20:35:00Z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0x0101007E626AA0B44E1A4D8207A3C6834B3CF6</vt:lpwstr>
  </property>
  <property fmtid="{D5CDD505-2E9C-101B-9397-08002B2CF9AE}" pid="3" name="GrammarlyDocumentId">
    <vt:lpwstr>bb945c33-be7b-4110-9a66-b40d817d4272</vt:lpwstr>
  </property>
</Properties>
</file>